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04" w:rsidRPr="00B84C25" w:rsidRDefault="001A3D04" w:rsidP="001A3D04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bookmarkStart w:id="0" w:name="_GoBack"/>
      <w:r w:rsidRPr="00B84C25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УКРАЇНА</w:t>
      </w:r>
    </w:p>
    <w:p w:rsidR="001A3D04" w:rsidRPr="00B84C25" w:rsidRDefault="001A3D04" w:rsidP="001A3D04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</w:pPr>
      <w:r w:rsidRPr="00B84C25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ПІЩАНСЬКА СЕЛИЩНА РАДА</w:t>
      </w:r>
    </w:p>
    <w:p w:rsidR="001A3D04" w:rsidRPr="00B84C25" w:rsidRDefault="001A3D04" w:rsidP="001A3D04">
      <w:pPr>
        <w:suppressAutoHyphens/>
        <w:spacing w:after="0" w:line="0" w:lineRule="atLeast"/>
        <w:jc w:val="center"/>
        <w:rPr>
          <w:rFonts w:ascii="Times New Roman" w:eastAsia="Times New Roman" w:hAnsi="Times New Roman"/>
          <w:lang w:eastAsia="zh-CN"/>
        </w:rPr>
      </w:pPr>
      <w:r w:rsidRPr="00B84C25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zh-CN"/>
        </w:rPr>
        <w:t>КОМУНАЛЬНА УСТАНОВА "ЦЕНТР ФІНАНСОВО-ГОСПОДАРСЬКОГО ОБСЛУГОВУВАННЯ ЗАКЛАДІВ ТА УСТАНОВ ПІЩАНСЬКОЇ СЕЛИЩНОЇ РАДИ"</w:t>
      </w:r>
    </w:p>
    <w:p w:rsidR="00C93F2F" w:rsidRDefault="00C93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C93F2F" w:rsidRDefault="00024DCB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C93F2F" w:rsidRDefault="00024DCB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</w:t>
      </w:r>
      <w:r w:rsidR="001A3D04">
        <w:rPr>
          <w:rFonts w:ascii="Times New Roman" w:eastAsia="Times New Roman" w:hAnsi="Times New Roman" w:cs="Times New Roman"/>
          <w:b/>
          <w:sz w:val="20"/>
          <w:szCs w:val="20"/>
        </w:rPr>
        <w:t>фруктів та овочів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C93F2F" w:rsidRDefault="00024DC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A3D04" w:rsidRDefault="001A3D04" w:rsidP="001A3D04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</w:rPr>
        <w:t xml:space="preserve">Комунальна установа «Центр фінансово-господарського обслуговування закладів та установ </w:t>
      </w:r>
      <w:proofErr w:type="spellStart"/>
      <w:r>
        <w:rPr>
          <w:rFonts w:ascii="Times New Roman" w:hAnsi="Times New Roman"/>
        </w:rPr>
        <w:t>Піщанської</w:t>
      </w:r>
      <w:proofErr w:type="spellEnd"/>
      <w:r>
        <w:rPr>
          <w:rFonts w:ascii="Times New Roman" w:hAnsi="Times New Roman"/>
        </w:rPr>
        <w:t xml:space="preserve"> селищної ради», </w:t>
      </w:r>
      <w:r>
        <w:rPr>
          <w:rFonts w:ascii="Times New Roman" w:hAnsi="Times New Roman"/>
          <w:bCs/>
        </w:rPr>
        <w:t>вул. Центральна, 85, смт. Піщанка, Вінницька область, 24700</w:t>
      </w:r>
      <w:r>
        <w:rPr>
          <w:rFonts w:ascii="Times New Roman" w:hAnsi="Times New Roman"/>
          <w:bCs/>
        </w:rPr>
        <w:tab/>
        <w:t>, 44062637</w:t>
      </w:r>
      <w:r>
        <w:rPr>
          <w:rFonts w:ascii="Times New Roman" w:eastAsia="Times New Roman" w:hAnsi="Times New Roman"/>
          <w:b/>
          <w:sz w:val="20"/>
          <w:szCs w:val="20"/>
        </w:rPr>
        <w:t>.</w:t>
      </w:r>
    </w:p>
    <w:p w:rsidR="001A3D04" w:rsidRDefault="00024DC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Код ДК 021:2015 —</w:t>
      </w:r>
      <w:r w:rsidR="001A3D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D04" w:rsidRPr="001A3D04">
        <w:rPr>
          <w:rFonts w:ascii="Times New Roman" w:eastAsia="Times New Roman" w:hAnsi="Times New Roman" w:cs="Times New Roman"/>
          <w:sz w:val="20"/>
          <w:szCs w:val="20"/>
        </w:rPr>
        <w:t>03220000-9</w:t>
      </w:r>
      <w:r w:rsidR="001A3D04" w:rsidRPr="001A3D04">
        <w:rPr>
          <w:rFonts w:ascii="Times New Roman" w:eastAsia="Times New Roman" w:hAnsi="Times New Roman" w:cs="Times New Roman"/>
          <w:sz w:val="20"/>
          <w:szCs w:val="20"/>
        </w:rPr>
        <w:br/>
        <w:t>Овочі, фрукти та горіхи</w:t>
      </w:r>
      <w:r w:rsidR="001A3D0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93F2F" w:rsidRDefault="00024DC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D04" w:rsidRPr="001A3D04">
        <w:rPr>
          <w:rFonts w:ascii="Times New Roman" w:eastAsia="Times New Roman" w:hAnsi="Times New Roman" w:cs="Times New Roman"/>
          <w:b/>
          <w:bCs/>
          <w:sz w:val="20"/>
          <w:szCs w:val="20"/>
        </w:rPr>
        <w:t>UA-2023-04-12-007166-a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93F2F" w:rsidRDefault="00024DC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3D04" w:rsidRPr="001A3D04">
        <w:rPr>
          <w:rFonts w:ascii="Times New Roman" w:eastAsia="Times New Roman" w:hAnsi="Times New Roman" w:cs="Times New Roman"/>
          <w:sz w:val="20"/>
          <w:szCs w:val="20"/>
        </w:rPr>
        <w:t>103 841,40 UAH </w:t>
      </w:r>
      <w:r w:rsidR="001A3D04" w:rsidRPr="001A3D04">
        <w:rPr>
          <w:rFonts w:ascii="Times New Roman" w:eastAsia="Times New Roman" w:hAnsi="Times New Roman" w:cs="Times New Roman"/>
          <w:i/>
          <w:iCs/>
          <w:sz w:val="20"/>
          <w:szCs w:val="20"/>
        </w:rPr>
        <w:t>(без ПДВ)</w:t>
      </w:r>
      <w:r w:rsidR="001A3D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грн. Визначення очікуваної вартості предмета закупівлі обумовлено статистичним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загальнодоступної інформації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про ціну </w:t>
      </w:r>
      <w:r>
        <w:rPr>
          <w:rFonts w:ascii="Times New Roman" w:eastAsia="Times New Roman" w:hAnsi="Times New Roman" w:cs="Times New Roman"/>
          <w:sz w:val="20"/>
          <w:szCs w:val="20"/>
        </w:rPr>
        <w:t>предмета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C93F2F" w:rsidRDefault="00024D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>Термін постачання —</w:t>
      </w:r>
      <w:r w:rsidR="001A3D0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 дати укладання договору)</w:t>
      </w:r>
      <w:r w:rsidR="001A3D04">
        <w:rPr>
          <w:rFonts w:ascii="Times New Roman" w:eastAsia="Times New Roman" w:hAnsi="Times New Roman" w:cs="Times New Roman"/>
          <w:sz w:val="20"/>
          <w:szCs w:val="20"/>
        </w:rPr>
        <w:t xml:space="preserve"> по 31.12.2023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:rsidR="001A3D04" w:rsidRDefault="00024D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="001A3D04">
        <w:rPr>
          <w:rFonts w:ascii="Times New Roman" w:eastAsia="Times New Roman" w:hAnsi="Times New Roman" w:cs="Times New Roman"/>
          <w:sz w:val="20"/>
          <w:szCs w:val="20"/>
        </w:rPr>
        <w:t xml:space="preserve">товару </w:t>
      </w:r>
      <w:r>
        <w:rPr>
          <w:rFonts w:ascii="Times New Roman" w:eastAsia="Times New Roman" w:hAnsi="Times New Roman" w:cs="Times New Roman"/>
          <w:sz w:val="20"/>
          <w:szCs w:val="20"/>
        </w:rPr>
        <w:t>визначені з урахуванням реальних потреб</w:t>
      </w:r>
      <w:r w:rsidR="001A3D0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93F2F" w:rsidRDefault="00024D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</w:t>
      </w:r>
      <w:r>
        <w:rPr>
          <w:rFonts w:ascii="Times New Roman" w:eastAsia="Times New Roman" w:hAnsi="Times New Roman" w:cs="Times New Roman"/>
          <w:sz w:val="20"/>
          <w:szCs w:val="20"/>
        </w:rPr>
        <w:t>едмета закупівлі:</w:t>
      </w:r>
    </w:p>
    <w:bookmarkEnd w:id="0"/>
    <w:p w:rsidR="001A3D04" w:rsidRDefault="001A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572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85"/>
        <w:gridCol w:w="1134"/>
        <w:gridCol w:w="851"/>
        <w:gridCol w:w="6391"/>
      </w:tblGrid>
      <w:tr w:rsidR="001A3D04" w:rsidRPr="008B5C4F" w:rsidTr="000D2DF8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1A3D04" w:rsidRPr="00EA4A26" w:rsidRDefault="001A3D04" w:rsidP="000D2DF8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EA4A26">
              <w:rPr>
                <w:b/>
                <w:bCs/>
                <w:color w:val="FFFFFF"/>
                <w:sz w:val="20"/>
              </w:rPr>
              <w:t>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1A3D04" w:rsidRPr="00EA4A26" w:rsidRDefault="001A3D04" w:rsidP="000D2DF8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EA4A26">
              <w:rPr>
                <w:b/>
                <w:bCs/>
                <w:color w:val="FFFFFF"/>
                <w:sz w:val="20"/>
              </w:rPr>
              <w:t>Назва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1A3D04" w:rsidRPr="00EA4A26" w:rsidRDefault="001A3D04" w:rsidP="000D2DF8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EA4A26">
              <w:rPr>
                <w:b/>
                <w:bCs/>
                <w:color w:val="FFFFFF"/>
                <w:sz w:val="20"/>
              </w:rPr>
              <w:t>Одиниця вимірювання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1A3D04" w:rsidRPr="00EA4A26" w:rsidRDefault="001A3D04" w:rsidP="000D2DF8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EA4A26">
              <w:rPr>
                <w:b/>
                <w:bCs/>
                <w:color w:val="FFFFFF"/>
                <w:sz w:val="20"/>
              </w:rPr>
              <w:t>К-сть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1A3D04" w:rsidRPr="00EA4A26" w:rsidRDefault="001A3D04" w:rsidP="000D2DF8">
            <w:pPr>
              <w:spacing w:after="120"/>
              <w:jc w:val="center"/>
              <w:rPr>
                <w:b/>
                <w:bCs/>
                <w:color w:val="FFFFFF"/>
                <w:sz w:val="20"/>
              </w:rPr>
            </w:pPr>
            <w:r w:rsidRPr="00EA4A26">
              <w:rPr>
                <w:b/>
                <w:bCs/>
                <w:color w:val="FFFFFF"/>
                <w:sz w:val="20"/>
              </w:rPr>
              <w:t>Вимоги до предмета закупівлі</w:t>
            </w:r>
          </w:p>
        </w:tc>
      </w:tr>
      <w:tr w:rsidR="001A3D04" w:rsidRPr="008B5C4F" w:rsidTr="000D2DF8">
        <w:trPr>
          <w:trHeight w:val="1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D04" w:rsidRPr="00F138D8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:rsidR="001A3D04" w:rsidRPr="00EA4A26" w:rsidRDefault="001A3D04" w:rsidP="000D2DF8">
            <w:pPr>
              <w:jc w:val="center"/>
              <w:rPr>
                <w:sz w:val="20"/>
              </w:rPr>
            </w:pPr>
            <w:r w:rsidRPr="00EA4A26">
              <w:rPr>
                <w:sz w:val="20"/>
              </w:rPr>
              <w:t>Морква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jc w:val="center"/>
            </w:pPr>
            <w:r w:rsidRPr="00EA4A26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:rsidR="001A3D04" w:rsidRPr="00F138D8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04" w:rsidRPr="00EA4A26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EA4A26">
              <w:rPr>
                <w:rFonts w:ascii="Times New Roman" w:hAnsi="Times New Roman"/>
                <w:szCs w:val="24"/>
              </w:rPr>
              <w:t xml:space="preserve">Коренеплоди свіжі, цілі, здорові, чисті, не зів'ялі, не тріснуті, не пошкоджені шкідниками, без зайвої зовнішньої вологості, типових для даного сорту форми і забарвлення, з довжиною бадилля не більше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EA4A26">
                <w:rPr>
                  <w:rFonts w:ascii="Times New Roman" w:hAnsi="Times New Roman"/>
                  <w:szCs w:val="24"/>
                </w:rPr>
                <w:t>2 см</w:t>
              </w:r>
            </w:smartTag>
            <w:r w:rsidRPr="00EA4A26">
              <w:rPr>
                <w:rFonts w:ascii="Times New Roman" w:hAnsi="Times New Roman"/>
                <w:szCs w:val="24"/>
              </w:rPr>
              <w:t xml:space="preserve"> або без бадилля, але без ознак загнивання у ділянці. Допускаються коренеплоди з незначними відхиленнями за формою Згідно з ДСТУ 7035:2009. Оранжево-червона. Циліндрична, округла.</w:t>
            </w:r>
          </w:p>
        </w:tc>
      </w:tr>
      <w:tr w:rsidR="001A3D04" w:rsidRPr="00210A29" w:rsidTr="000D2DF8">
        <w:trPr>
          <w:trHeight w:val="1204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:rsidR="001A3D04" w:rsidRPr="00F138D8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Pr="00EA4A26" w:rsidRDefault="001A3D04" w:rsidP="000D2DF8">
            <w:pPr>
              <w:jc w:val="center"/>
              <w:rPr>
                <w:sz w:val="20"/>
              </w:rPr>
            </w:pPr>
            <w:r w:rsidRPr="00EA4A26">
              <w:rPr>
                <w:sz w:val="20"/>
              </w:rPr>
              <w:t>Цибуля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jc w:val="center"/>
            </w:pPr>
            <w:r w:rsidRPr="00EA4A26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Pr="00F138D8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Pr="00EA4A26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EA4A26">
              <w:rPr>
                <w:rFonts w:ascii="Times New Roman" w:hAnsi="Times New Roman"/>
                <w:szCs w:val="24"/>
              </w:rPr>
              <w:t xml:space="preserve">Цибулини визрілі, здорові, чисті, свіжі, сухі, непорослі, властивої для цього ботанічного сорту форми і забарвлення, з сухими верхніми лусками і висушеною шийкою від 2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A4A26">
                <w:rPr>
                  <w:rFonts w:ascii="Times New Roman" w:hAnsi="Times New Roman"/>
                  <w:szCs w:val="24"/>
                </w:rPr>
                <w:t>5 см</w:t>
              </w:r>
            </w:smartTag>
            <w:r w:rsidRPr="00EA4A26">
              <w:rPr>
                <w:rFonts w:ascii="Times New Roman" w:hAnsi="Times New Roman"/>
                <w:szCs w:val="24"/>
              </w:rPr>
              <w:t xml:space="preserve"> включно. Допускається до 5 % цибулин з </w:t>
            </w:r>
            <w:proofErr w:type="spellStart"/>
            <w:r w:rsidRPr="00EA4A26">
              <w:rPr>
                <w:rFonts w:ascii="Times New Roman" w:hAnsi="Times New Roman"/>
                <w:szCs w:val="24"/>
              </w:rPr>
              <w:t>тріщинами</w:t>
            </w:r>
            <w:proofErr w:type="spellEnd"/>
            <w:r w:rsidRPr="00EA4A26">
              <w:rPr>
                <w:rFonts w:ascii="Times New Roman" w:hAnsi="Times New Roman"/>
                <w:szCs w:val="24"/>
              </w:rPr>
              <w:t xml:space="preserve"> сухих лусок, які відкривають соковиту луску на ширину не більше ніж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EA4A26">
                <w:rPr>
                  <w:rFonts w:ascii="Times New Roman" w:hAnsi="Times New Roman"/>
                  <w:szCs w:val="24"/>
                </w:rPr>
                <w:t>2 мм</w:t>
              </w:r>
            </w:smartTag>
            <w:r w:rsidRPr="00EA4A26">
              <w:rPr>
                <w:rFonts w:ascii="Times New Roman" w:hAnsi="Times New Roman"/>
                <w:szCs w:val="24"/>
              </w:rPr>
              <w:t>. Згідно з ДСТУ 3234-95.</w:t>
            </w:r>
          </w:p>
        </w:tc>
      </w:tr>
      <w:tr w:rsidR="001A3D04" w:rsidRPr="008B5C4F" w:rsidTr="000D2DF8">
        <w:trPr>
          <w:trHeight w:val="1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D04" w:rsidRPr="00F138D8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:rsidR="001A3D04" w:rsidRPr="00EA4A26" w:rsidRDefault="001A3D04" w:rsidP="000D2DF8">
            <w:pPr>
              <w:jc w:val="center"/>
              <w:rPr>
                <w:sz w:val="20"/>
              </w:rPr>
            </w:pPr>
            <w:r w:rsidRPr="00EA4A26">
              <w:rPr>
                <w:sz w:val="20"/>
              </w:rPr>
              <w:t>Буряк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jc w:val="center"/>
            </w:pPr>
            <w:r w:rsidRPr="00EA4A26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:rsidR="001A3D04" w:rsidRPr="00F138D8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04" w:rsidRPr="00EA4A26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EA4A26">
              <w:rPr>
                <w:rFonts w:ascii="Times New Roman" w:hAnsi="Times New Roman"/>
                <w:szCs w:val="24"/>
              </w:rPr>
              <w:t xml:space="preserve">Коренеплоди свіжі, цілі, чисті, не зів’ялі, не тріснуті, без пошкоджень, не уражені хворобами, без зайвої зовнішньої вологи, типові для ботанічного сорту за формою і забарвленням, з довжиною залишених черешків не більше ніж </w:t>
            </w:r>
            <w:smartTag w:uri="urn:schemas-microsoft-com:office:smarttags" w:element="metricconverter">
              <w:smartTagPr>
                <w:attr w:name="ProductID" w:val="2,0 см"/>
              </w:smartTagPr>
              <w:r w:rsidRPr="00EA4A26">
                <w:rPr>
                  <w:rFonts w:ascii="Times New Roman" w:hAnsi="Times New Roman"/>
                  <w:szCs w:val="24"/>
                </w:rPr>
                <w:t>2,0 см</w:t>
              </w:r>
            </w:smartTag>
            <w:r w:rsidRPr="00EA4A26">
              <w:rPr>
                <w:rFonts w:ascii="Times New Roman" w:hAnsi="Times New Roman"/>
                <w:szCs w:val="24"/>
              </w:rPr>
              <w:t xml:space="preserve"> або обрізаних врівень з плечиками коренеплоду. М’якуш соковитий, темно-червоний різних відтінків залежно від особливостей ботанічного сорту. Допустимі коренеплоди з відхилами за формою, але не потворні. Допустимі коренеплоди із зарубцьованими тріщинками (біля головки коренеплоду), які не спотворюють його форму (Другий товарний сорт). Згідно з ДСТУ 7033:2009. Форма округла, циліндрична.</w:t>
            </w:r>
          </w:p>
        </w:tc>
      </w:tr>
      <w:tr w:rsidR="001A3D04" w:rsidRPr="008B5C4F" w:rsidTr="000D2DF8">
        <w:trPr>
          <w:trHeight w:val="1079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:rsidR="001A3D04" w:rsidRPr="00F138D8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Pr="00852255" w:rsidRDefault="001A3D04" w:rsidP="000D2DF8">
            <w:pPr>
              <w:jc w:val="center"/>
              <w:rPr>
                <w:sz w:val="20"/>
              </w:rPr>
            </w:pPr>
            <w:r w:rsidRPr="00EA4A26">
              <w:rPr>
                <w:sz w:val="20"/>
              </w:rPr>
              <w:t>Капуста</w:t>
            </w:r>
            <w:r>
              <w:rPr>
                <w:sz w:val="20"/>
              </w:rPr>
              <w:t xml:space="preserve"> свіжа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jc w:val="center"/>
            </w:pPr>
            <w:r w:rsidRPr="00EA4A26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Pr="00F138D8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Pr="00EA4A26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EA4A26">
              <w:rPr>
                <w:rFonts w:ascii="Times New Roman" w:hAnsi="Times New Roman"/>
                <w:szCs w:val="24"/>
              </w:rPr>
              <w:t>Головки свіжі, цілі, здорові, чисті, цілком сформовані, непророслі, типової для ботанічного сорту форми і забарвлення, без пошкоджень сільськогосподарськими шкідниками. Головки повинні бути зачищені до щільно прилеглих зелених або білих листків. Згідно з ДСТУ 7037:2009.</w:t>
            </w:r>
          </w:p>
        </w:tc>
      </w:tr>
      <w:tr w:rsidR="001A3D04" w:rsidRPr="008B5C4F" w:rsidTr="000D2DF8">
        <w:trPr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D04" w:rsidRPr="00F138D8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AD47"/>
            </w:tcBorders>
            <w:vAlign w:val="center"/>
          </w:tcPr>
          <w:p w:rsidR="001A3D04" w:rsidRPr="00EA4A26" w:rsidRDefault="001A3D04" w:rsidP="000D2DF8">
            <w:pPr>
              <w:jc w:val="center"/>
              <w:rPr>
                <w:sz w:val="20"/>
              </w:rPr>
            </w:pPr>
            <w:r w:rsidRPr="00EA4A26">
              <w:rPr>
                <w:sz w:val="20"/>
              </w:rPr>
              <w:t>Яблука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jc w:val="center"/>
            </w:pPr>
            <w:r w:rsidRPr="00EA4A26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70AD47"/>
              <w:bottom w:val="single" w:sz="4" w:space="0" w:color="auto"/>
              <w:right w:val="single" w:sz="4" w:space="0" w:color="70AD47"/>
            </w:tcBorders>
            <w:vAlign w:val="center"/>
          </w:tcPr>
          <w:p w:rsidR="001A3D04" w:rsidRPr="00F138D8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04" w:rsidRPr="00EA4A26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EA4A26">
              <w:rPr>
                <w:rFonts w:ascii="Times New Roman" w:hAnsi="Times New Roman"/>
                <w:szCs w:val="24"/>
              </w:rPr>
              <w:t xml:space="preserve">Не в'ялі. Без пошкоджень шкідниками, хворобами і </w:t>
            </w:r>
            <w:proofErr w:type="spellStart"/>
            <w:r w:rsidRPr="00EA4A26">
              <w:rPr>
                <w:rFonts w:ascii="Times New Roman" w:hAnsi="Times New Roman"/>
                <w:szCs w:val="24"/>
              </w:rPr>
              <w:t>т.д</w:t>
            </w:r>
            <w:proofErr w:type="spellEnd"/>
            <w:r w:rsidRPr="00EA4A26">
              <w:rPr>
                <w:rFonts w:ascii="Times New Roman" w:hAnsi="Times New Roman"/>
                <w:szCs w:val="24"/>
              </w:rPr>
              <w:t xml:space="preserve">. Без фізичних пошкоджень. Однакові за забарвленням. Плоди однакові за формою. За розміром від 6см до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EA4A26">
                <w:rPr>
                  <w:rFonts w:ascii="Times New Roman" w:hAnsi="Times New Roman"/>
                  <w:szCs w:val="24"/>
                </w:rPr>
                <w:t>8 см</w:t>
              </w:r>
            </w:smartTag>
            <w:r w:rsidRPr="00EA4A26">
              <w:rPr>
                <w:rFonts w:ascii="Times New Roman" w:hAnsi="Times New Roman"/>
                <w:szCs w:val="24"/>
              </w:rPr>
              <w:t>. За ДСТУ 7075: 2009.</w:t>
            </w:r>
          </w:p>
        </w:tc>
      </w:tr>
      <w:tr w:rsidR="001A3D04" w:rsidRPr="008B5C4F" w:rsidTr="000D2DF8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:rsidR="001A3D04" w:rsidRPr="00F138D8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Pr="00210A29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Помідори свіжі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jc w:val="center"/>
            </w:pPr>
            <w:r w:rsidRPr="00EA4A26"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Pr="00F138D8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Pr="00852255" w:rsidRDefault="001A3D04" w:rsidP="000D2DF8">
            <w:pPr>
              <w:pStyle w:val="a8"/>
              <w:rPr>
                <w:sz w:val="20"/>
                <w:szCs w:val="20"/>
                <w:lang w:val="uk-UA"/>
              </w:rPr>
            </w:pPr>
            <w:r w:rsidRPr="00852255">
              <w:rPr>
                <w:sz w:val="20"/>
                <w:szCs w:val="20"/>
                <w:lang w:val="uk-UA"/>
              </w:rPr>
              <w:t xml:space="preserve">Плоди томатів мають бути: Свіжими, цілими ,чистими, здоровими, неперезрілими, щільними, без нетипової зовнішньої вологи, з плодоніжкою або без неї, без механічних пошкоджень і сонячних </w:t>
            </w:r>
            <w:proofErr w:type="spellStart"/>
            <w:r w:rsidRPr="00852255">
              <w:rPr>
                <w:sz w:val="20"/>
                <w:szCs w:val="20"/>
                <w:lang w:val="uk-UA"/>
              </w:rPr>
              <w:t>опіків</w:t>
            </w:r>
            <w:proofErr w:type="spellEnd"/>
            <w:r w:rsidRPr="00852255">
              <w:rPr>
                <w:sz w:val="20"/>
                <w:szCs w:val="20"/>
                <w:lang w:val="uk-UA"/>
              </w:rPr>
              <w:t>.</w:t>
            </w:r>
          </w:p>
          <w:p w:rsidR="001A3D04" w:rsidRPr="00852255" w:rsidRDefault="001A3D04" w:rsidP="000D2DF8">
            <w:pPr>
              <w:pStyle w:val="a8"/>
              <w:rPr>
                <w:sz w:val="20"/>
                <w:szCs w:val="20"/>
                <w:lang w:val="uk-UA"/>
              </w:rPr>
            </w:pPr>
            <w:r w:rsidRPr="00852255">
              <w:rPr>
                <w:sz w:val="20"/>
                <w:szCs w:val="20"/>
                <w:lang w:val="uk-UA"/>
              </w:rPr>
              <w:t>Допускають — легкі натиски від тари на плодах.</w:t>
            </w:r>
          </w:p>
          <w:p w:rsidR="001A3D04" w:rsidRPr="00852255" w:rsidRDefault="001A3D04" w:rsidP="000D2DF8">
            <w:pPr>
              <w:pStyle w:val="a8"/>
              <w:rPr>
                <w:lang w:val="uk-UA"/>
              </w:rPr>
            </w:pPr>
          </w:p>
        </w:tc>
      </w:tr>
      <w:tr w:rsidR="001A3D04" w:rsidRPr="008B5C4F" w:rsidTr="000D2DF8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:rsidR="001A3D04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Pr="00210A29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Огірки свіжі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Pr="00210A29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Pr="00852255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  <w:szCs w:val="24"/>
              </w:rPr>
            </w:pPr>
            <w:r w:rsidRPr="00852255">
              <w:rPr>
                <w:rFonts w:ascii="Times New Roman" w:hAnsi="Times New Roman"/>
              </w:rPr>
              <w:t>Плоди огірків мають бути: цілими, свіжими, здоровими, чистими, нормальної структури та форми, без механічних пошкоджень, з плодоніжкою або без неї.. Гнилі та спарені продукти — не допускаються.</w:t>
            </w:r>
          </w:p>
        </w:tc>
      </w:tr>
      <w:tr w:rsidR="001A3D04" w:rsidRPr="00852255" w:rsidTr="000D2DF8">
        <w:trPr>
          <w:trHeight w:val="1131"/>
        </w:trPr>
        <w:tc>
          <w:tcPr>
            <w:tcW w:w="540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shd w:val="clear" w:color="auto" w:fill="FFFFFF"/>
            <w:vAlign w:val="center"/>
          </w:tcPr>
          <w:p w:rsidR="001A3D04" w:rsidRDefault="001A3D04" w:rsidP="000D2DF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Картопля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:rsidR="001A3D04" w:rsidRDefault="001A3D04" w:rsidP="000D2D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6391" w:type="dxa"/>
            <w:tcBorders>
              <w:top w:val="single" w:sz="4" w:space="0" w:color="70AD47"/>
              <w:left w:val="single" w:sz="4" w:space="0" w:color="auto"/>
              <w:bottom w:val="single" w:sz="4" w:space="0" w:color="70AD47"/>
              <w:right w:val="single" w:sz="4" w:space="0" w:color="auto"/>
            </w:tcBorders>
            <w:vAlign w:val="center"/>
          </w:tcPr>
          <w:p w:rsidR="001A3D04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Картопля має бути вирощена в природніх умовах, без перевищеного вмісту хімічних речовин, достатньої зрілості, без ознак гнилі, механічного пошкодження та пошкодження шкідниками. </w:t>
            </w:r>
          </w:p>
          <w:p w:rsidR="001A3D04" w:rsidRPr="00852255" w:rsidRDefault="001A3D04" w:rsidP="000D2DF8">
            <w:pPr>
              <w:pStyle w:val="20"/>
              <w:tabs>
                <w:tab w:val="left" w:pos="318"/>
                <w:tab w:val="left" w:pos="459"/>
              </w:tabs>
              <w:spacing w:after="0" w:line="240" w:lineRule="auto"/>
              <w:ind w:left="0" w:firstLine="175"/>
              <w:jc w:val="both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Зовнішній вигляд: чисті, сухі, не пророслі, не позеленілі та не зів’ялі.</w:t>
            </w:r>
          </w:p>
        </w:tc>
      </w:tr>
    </w:tbl>
    <w:p w:rsidR="001A3D04" w:rsidRDefault="001A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93F2F" w:rsidRDefault="00C93F2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3F2F" w:rsidRDefault="00C9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93F2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2F"/>
    <w:rsid w:val="00024DCB"/>
    <w:rsid w:val="001A3D04"/>
    <w:rsid w:val="00C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B79090-B215-4189-B3E5-ADD89EE5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Абзац списка2"/>
    <w:basedOn w:val="a"/>
    <w:uiPriority w:val="99"/>
    <w:qFormat/>
    <w:rsid w:val="001A3D04"/>
    <w:pPr>
      <w:spacing w:after="200" w:line="276" w:lineRule="auto"/>
      <w:ind w:left="720"/>
      <w:contextualSpacing/>
    </w:pPr>
    <w:rPr>
      <w:rFonts w:eastAsia="Times New Roman" w:cs="Times New Roman"/>
      <w:sz w:val="20"/>
      <w:szCs w:val="20"/>
      <w:lang w:eastAsia="x-none"/>
    </w:rPr>
  </w:style>
  <w:style w:type="paragraph" w:styleId="a8">
    <w:name w:val="Normal (Web)"/>
    <w:basedOn w:val="a"/>
    <w:uiPriority w:val="99"/>
    <w:unhideWhenUsed/>
    <w:rsid w:val="001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Mr.SikorA</cp:lastModifiedBy>
  <cp:revision>2</cp:revision>
  <dcterms:created xsi:type="dcterms:W3CDTF">2021-03-31T12:56:00Z</dcterms:created>
  <dcterms:modified xsi:type="dcterms:W3CDTF">2023-06-02T11:05:00Z</dcterms:modified>
</cp:coreProperties>
</file>